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D3" w:rsidRDefault="00B871D3" w:rsidP="00B871D3">
      <w:pPr>
        <w:spacing w:after="0"/>
        <w:ind w:left="3969" w:right="-143"/>
        <w:rPr>
          <w:rFonts w:ascii="Times New Roman" w:hAnsi="Times New Roman"/>
          <w:b/>
          <w:sz w:val="28"/>
          <w:szCs w:val="28"/>
        </w:rPr>
      </w:pPr>
      <w:r>
        <w:rPr>
          <w:rFonts w:ascii="Times New Roman" w:hAnsi="Times New Roman"/>
          <w:b/>
          <w:sz w:val="28"/>
          <w:szCs w:val="28"/>
        </w:rPr>
        <w:t>ОДОБРЕНА</w:t>
      </w:r>
    </w:p>
    <w:p w:rsidR="00B871D3" w:rsidRDefault="00B871D3" w:rsidP="00B871D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B871D3" w:rsidRDefault="00B871D3" w:rsidP="00B871D3">
      <w:pPr>
        <w:pStyle w:val="aff0"/>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B871D3">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тяжелыми нарушениями речи</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B031C3" w:rsidP="006E3228">
      <w:pPr>
        <w:pStyle w:val="13"/>
        <w:rPr>
          <w:rFonts w:eastAsia="Times New Roman"/>
          <w:noProof/>
          <w:kern w:val="0"/>
          <w:sz w:val="28"/>
          <w:szCs w:val="28"/>
          <w:lang w:eastAsia="ru-RU"/>
        </w:rPr>
      </w:pPr>
      <w:r w:rsidRPr="006E3228">
        <w:rPr>
          <w:sz w:val="28"/>
          <w:szCs w:val="28"/>
        </w:rPr>
        <w:fldChar w:fldCharType="begin"/>
      </w:r>
      <w:r w:rsidR="00E85984" w:rsidRPr="006E3228">
        <w:rPr>
          <w:sz w:val="28"/>
          <w:szCs w:val="28"/>
        </w:rPr>
        <w:instrText xml:space="preserve"> TOC \o "1-3" \h \z \u </w:instrText>
      </w:r>
      <w:r w:rsidRPr="006E3228">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A7573B"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A7573B"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A7573B"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A7573B"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A7573B"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A7573B"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A7573B"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A7573B"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A7573B"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A7573B"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A7573B"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A7573B"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A7573B"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A7573B"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A7573B"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A7573B"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A7573B"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A7573B"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A7573B"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A7573B"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A7573B"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A7573B"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A7573B"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A7573B"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B031C3"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006C64DA"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3974291"/>
      <w:r w:rsidR="00907752">
        <w:rPr>
          <w:rFonts w:ascii="Times New Roman" w:hAnsi="Times New Roman" w:cs="Times New Roman"/>
          <w:b/>
          <w:color w:val="auto"/>
          <w:sz w:val="28"/>
          <w:szCs w:val="28"/>
        </w:rPr>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5"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Pr>
          <w:rFonts w:ascii="Times New Roman" w:hAnsi="Times New Roman" w:cs="Times New Roman"/>
          <w:b/>
          <w:sz w:val="28"/>
          <w:szCs w:val="28"/>
        </w:rPr>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7"/>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0"/>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bookmarkStart w:id="11" w:name="bookmark2"/>
      <w:r w:rsidRPr="007A5FE1">
        <w:rPr>
          <w:rFonts w:ascii="Times New Roman" w:hAnsi="Times New Roman" w:cs="Times New Roman"/>
          <w:b/>
          <w:color w:val="auto"/>
          <w:sz w:val="28"/>
          <w:szCs w:val="28"/>
        </w:rPr>
        <w:t>Индивидуальный недельный учебный план образования</w:t>
      </w:r>
    </w:p>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для обучающегося 2в классса</w:t>
      </w:r>
    </w:p>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МБОУ «Червленская СОШ №» им. А.С. Чалаева»</w:t>
      </w:r>
    </w:p>
    <w:p w:rsidR="007A5FE1" w:rsidRPr="007A5FE1" w:rsidRDefault="007A5FE1" w:rsidP="007A5FE1">
      <w:pPr>
        <w:suppressAutoHyphens w:val="0"/>
        <w:spacing w:before="240" w:after="240" w:line="240" w:lineRule="auto"/>
        <w:jc w:val="center"/>
        <w:outlineLvl w:val="0"/>
        <w:rPr>
          <w:rFonts w:ascii="Times New Roman" w:hAnsi="Times New Roman" w:cs="Times New Roman"/>
          <w:b/>
          <w:bCs/>
          <w:color w:val="auto"/>
          <w:sz w:val="28"/>
          <w:szCs w:val="28"/>
        </w:rPr>
      </w:pPr>
      <w:r w:rsidRPr="007A5FE1">
        <w:rPr>
          <w:rFonts w:ascii="Times New Roman" w:hAnsi="Times New Roman" w:cs="Times New Roman"/>
          <w:b/>
          <w:bCs/>
          <w:color w:val="auto"/>
          <w:sz w:val="28"/>
          <w:szCs w:val="28"/>
        </w:rPr>
        <w:t>Задержка речевого развития  (ЗРР)</w:t>
      </w:r>
    </w:p>
    <w:p w:rsidR="007A5FE1" w:rsidRPr="007A5FE1" w:rsidRDefault="007A5FE1" w:rsidP="007A5FE1">
      <w:pPr>
        <w:suppressAutoHyphens w:val="0"/>
        <w:spacing w:before="240" w:after="240" w:line="240" w:lineRule="auto"/>
        <w:jc w:val="center"/>
        <w:outlineLvl w:val="0"/>
        <w:rPr>
          <w:rFonts w:ascii="Times New Roman" w:hAnsi="Times New Roman" w:cs="Times New Roman"/>
          <w:b/>
          <w:bCs/>
          <w:color w:val="auto"/>
          <w:sz w:val="28"/>
          <w:szCs w:val="28"/>
        </w:rPr>
      </w:pPr>
      <w:bookmarkStart w:id="12" w:name="_GoBack"/>
      <w:bookmarkEnd w:id="12"/>
      <w:r w:rsidRPr="007A5FE1">
        <w:rPr>
          <w:rFonts w:ascii="Times New Roman" w:hAnsi="Times New Roman" w:cs="Times New Roman"/>
          <w:b/>
          <w:bCs/>
          <w:color w:val="auto"/>
          <w:sz w:val="28"/>
          <w:szCs w:val="28"/>
        </w:rPr>
        <w:t>2024-2025 уч.год</w:t>
      </w:r>
    </w:p>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bl>
      <w:tblPr>
        <w:tblStyle w:val="aff2"/>
        <w:tblW w:w="0" w:type="auto"/>
        <w:jc w:val="center"/>
        <w:tblLook w:val="04A0" w:firstRow="1" w:lastRow="0" w:firstColumn="1" w:lastColumn="0" w:noHBand="0" w:noVBand="1"/>
      </w:tblPr>
      <w:tblGrid>
        <w:gridCol w:w="2405"/>
        <w:gridCol w:w="1503"/>
        <w:gridCol w:w="1954"/>
        <w:gridCol w:w="1954"/>
      </w:tblGrid>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 xml:space="preserve">Учебные предметы </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всего</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С учителем приходящим на дом</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Посещение предметов в школе</w:t>
            </w: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 xml:space="preserve">Русский язык </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5</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2</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3</w:t>
            </w: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 xml:space="preserve">Литературное чтение </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3</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2</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1</w:t>
            </w: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 xml:space="preserve">Чеченский язык </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2</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2</w:t>
            </w: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Лит. на чеч. языке</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2</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2</w:t>
            </w:r>
          </w:p>
        </w:tc>
      </w:tr>
      <w:tr w:rsidR="007A5FE1" w:rsidRPr="007A5FE1" w:rsidTr="00C71E6A">
        <w:trPr>
          <w:trHeight w:val="70"/>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 xml:space="preserve">Математика </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4</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2</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2</w:t>
            </w: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Окружающий мир</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2</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1</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1</w:t>
            </w: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Английский язык</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1</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1</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 xml:space="preserve">Музыка </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0,5</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0,5</w:t>
            </w: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 xml:space="preserve">Изобразительное искусство </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0,5</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0,5</w:t>
            </w: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 xml:space="preserve">Физическая культура </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1</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1</w:t>
            </w: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труд</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1</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1</w:t>
            </w: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tc>
      </w:tr>
      <w:tr w:rsidR="007A5FE1" w:rsidRPr="007A5FE1" w:rsidTr="00C71E6A">
        <w:trPr>
          <w:jc w:val="center"/>
        </w:trPr>
        <w:tc>
          <w:tcPr>
            <w:tcW w:w="2405"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 xml:space="preserve">Итого </w:t>
            </w:r>
          </w:p>
        </w:tc>
        <w:tc>
          <w:tcPr>
            <w:tcW w:w="1503"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23</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8</w:t>
            </w:r>
          </w:p>
        </w:tc>
        <w:tc>
          <w:tcPr>
            <w:tcW w:w="1954" w:type="dxa"/>
          </w:tcPr>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r w:rsidRPr="007A5FE1">
              <w:rPr>
                <w:rFonts w:ascii="Times New Roman" w:hAnsi="Times New Roman" w:cs="Times New Roman"/>
                <w:b/>
                <w:color w:val="auto"/>
                <w:sz w:val="28"/>
                <w:szCs w:val="28"/>
              </w:rPr>
              <w:t>14</w:t>
            </w:r>
          </w:p>
        </w:tc>
      </w:tr>
    </w:tbl>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p w:rsidR="007A5FE1" w:rsidRPr="007A5FE1" w:rsidRDefault="007A5FE1" w:rsidP="007A5FE1">
      <w:pPr>
        <w:suppressAutoHyphens w:val="0"/>
        <w:spacing w:before="240" w:after="240" w:line="240" w:lineRule="auto"/>
        <w:jc w:val="center"/>
        <w:outlineLvl w:val="0"/>
        <w:rPr>
          <w:rFonts w:ascii="Times New Roman" w:hAnsi="Times New Roman" w:cs="Times New Roman"/>
          <w:b/>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3"/>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4"/>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7"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7"/>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8" w:name="docs_internal_guid_5546eed3_e296_9f90_73"/>
      <w:bookmarkEnd w:id="18"/>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9"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9"/>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20"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20"/>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1"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1"/>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2"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ов. Система подачи материала должна 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дить в букварный период в два этапа: развитие фонематического 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односложные слова со 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лять большое внимание закреплению связи звукового и графического образа слова с его значением, формированию 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ных частей речи с более трудной 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употребляя большую букву в начале предложения и знаки препинания в конце 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лений и 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7"/>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73B" w:rsidRDefault="00A7573B">
      <w:pPr>
        <w:spacing w:after="0" w:line="240" w:lineRule="auto"/>
      </w:pPr>
      <w:r>
        <w:separator/>
      </w:r>
    </w:p>
  </w:endnote>
  <w:endnote w:type="continuationSeparator" w:id="0">
    <w:p w:rsidR="00A7573B" w:rsidRDefault="00A7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E2" w:rsidRDefault="007A5FE1">
    <w:pPr>
      <w:pStyle w:val="af6"/>
      <w:jc w:val="center"/>
    </w:pPr>
    <w:r>
      <w:fldChar w:fldCharType="begin"/>
    </w:r>
    <w:r>
      <w:instrText xml:space="preserve"> PAGE   \* MERGEFORMAT </w:instrText>
    </w:r>
    <w:r>
      <w:fldChar w:fldCharType="separate"/>
    </w:r>
    <w:r w:rsidR="004C3637">
      <w:rPr>
        <w:noProof/>
      </w:rPr>
      <w:t>39</w:t>
    </w:r>
    <w:r>
      <w:rPr>
        <w:noProof/>
      </w:rPr>
      <w:fldChar w:fldCharType="end"/>
    </w:r>
  </w:p>
  <w:p w:rsidR="00B54EE2" w:rsidRDefault="00B54EE2">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73B" w:rsidRDefault="00A7573B">
      <w:pPr>
        <w:spacing w:after="0" w:line="240" w:lineRule="auto"/>
      </w:pPr>
      <w:r>
        <w:separator/>
      </w:r>
    </w:p>
  </w:footnote>
  <w:footnote w:type="continuationSeparator" w:id="0">
    <w:p w:rsidR="00A7573B" w:rsidRDefault="00A7573B">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15:restartNumberingAfterBreak="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15:restartNumberingAfterBreak="0">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15:restartNumberingAfterBreak="0">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3637"/>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5FE1"/>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73B"/>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253404C5"/>
  <w15:docId w15:val="{EF9A9942-D1B7-4227-9D41-C5689240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Заголовок Знак"/>
    <w:basedOn w:val="a0"/>
    <w:link w:val="aff0"/>
    <w:uiPriority w:val="99"/>
    <w:rsid w:val="00B871D3"/>
    <w:rPr>
      <w:rFonts w:ascii="Cambria" w:eastAsia="Calibri" w:hAnsi="Cambria"/>
      <w:b/>
      <w:bCs/>
      <w:kern w:val="28"/>
      <w:sz w:val="32"/>
      <w:szCs w:val="32"/>
    </w:rPr>
  </w:style>
  <w:style w:type="table" w:styleId="aff2">
    <w:name w:val="Table Grid"/>
    <w:basedOn w:val="a1"/>
    <w:uiPriority w:val="59"/>
    <w:rsid w:val="007A5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258</Pages>
  <Words>65410</Words>
  <Characters>372839</Characters>
  <Application>Microsoft Office Word</Application>
  <DocSecurity>0</DocSecurity>
  <Lines>3106</Lines>
  <Paragraphs>874</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Проект</vt:lpstr>
      <vt:lpstr/>
      <vt:lpstr/>
      <vt:lpstr/>
      <vt:lpstr/>
      <vt:lpstr/>
      <vt:lpstr/>
      <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обучающимися  с тяжелыми нарушениями речи</vt:lpstr>
      <vt:lpstr>        2.1.3. Система оценки достижения обучающимися  с тяжелыми нарушениями речи плани</vt:lpstr>
      <vt:lpstr>    2.2. Содержательный раздел</vt:lpstr>
      <vt:lpstr>        2.2.1. Направления и содержание программы коррекционной работы</vt:lpstr>
      <vt:lpstr>        Коррекционно-развивающая область является обязательной частью внеурочной деятель</vt:lpstr>
      <vt:lpstr>        Содержание коррекционно-развивающей работы для каждого обучающегося определяется</vt:lpstr>
      <vt:lpstr>        Программа коррекционной работы должна обеспечивать осуществление специальной под</vt:lpstr>
      <vt:lpstr>        Специальная поддержка освоения АООП НОО осуществляется в ходе всего учебно-образ</vt:lpstr>
      <vt:lpstr>        Основными образовательными направлениями в специальной поддержке освоения АООП Н</vt:lpstr>
      <vt:lpstr>        коррекционная помощь в овладении базовым содержанием обучения;</vt:lpstr>
      <vt:lpstr>        коррекция нарушений устной речи, коррекция и профилактика нарушений чтения и пис</vt:lpstr>
      <vt:lpstr>        развитие сознательного использования языковых средств в различных коммуникативны</vt:lpstr>
      <vt:lpstr>        обеспечение обучающемуся успеха в различных видах деятельности с целью предупреж</vt:lpstr>
      <vt:lpstr>        В целях удовлетворения особых образовательных потребностей обучающихся с ТНР про</vt:lpstr>
      <vt:lpstr>        Программа коррекционной работы может предусматривать вариативные формы специальн</vt:lpstr>
      <vt:lpstr>    2.3. Организационный раздел</vt:lpstr>
      <vt:lpstr>        2.3.1. Учебный план</vt:lpstr>
      <vt:lpstr>        2.3.2. Система условий реализации адаптированной основной общеобразовательной пр</vt:lpstr>
      <vt:lpstr/>
      <vt:lpstr>3. Примерная адаптированная основная общеобразовательная программа начального  </vt:lpstr>
      <vt:lpstr>    3.1. Целевой раздел</vt:lpstr>
      <vt:lpstr>        3.1.1. Пояснительная записка</vt:lpstr>
      <vt:lpstr>        3.1.2. Планируемые результаты освоения обучающимися  с тяжелыми нарушениями речи</vt:lpstr>
      <vt:lpstr>        3.1.3. Система оценки достижения обучающимися  с тяжелыми нарушениями речи плани</vt:lpstr>
      <vt:lpstr>    3.2. Содержательный раздел</vt:lpstr>
      <vt:lpstr>        3.2.1. Программа формирования универсальных учебных действий</vt:lpstr>
    </vt:vector>
  </TitlesOfParts>
  <Company>RUSSIA</Company>
  <LinksUpToDate>false</LinksUpToDate>
  <CharactersWithSpaces>437375</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школа7</cp:lastModifiedBy>
  <cp:revision>5</cp:revision>
  <cp:lastPrinted>2015-04-03T11:11:00Z</cp:lastPrinted>
  <dcterms:created xsi:type="dcterms:W3CDTF">2015-12-29T08:35:00Z</dcterms:created>
  <dcterms:modified xsi:type="dcterms:W3CDTF">2025-02-19T05:35:00Z</dcterms:modified>
</cp:coreProperties>
</file>